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 and 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Lusitania was sunk by the Germans, who entered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think that a country should have all the same types of people, langues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I in MAIN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 conflict where all people of a nation are involved in some way trying to win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Woodrow Wilson wanted this included in the Treaty of Versailles to help countries to get along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the money and items Germany had to agree to pay back tot he winners of WWI.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that said Germany was responsible for WWI and had to pay the winning countries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Austria-Hungary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Stock Market crashed in the US and no one had money around the world, this was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news or leaders of a country try to convince you that other countries are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government Russia changed to at the end of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soldiers were fighting from in WWI&gt;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leader Russia had before they became communist.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and Interwar Years</dc:title>
  <dcterms:created xsi:type="dcterms:W3CDTF">2021-10-11T22:28:43Z</dcterms:created>
  <dcterms:modified xsi:type="dcterms:W3CDTF">2021-10-11T22:28:43Z</dcterms:modified>
</cp:coreProperties>
</file>