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and 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provoked the United States into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shut down German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United States not wanting to get involved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Americans move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slang for women during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U.S. force on the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paying bonds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speaking badly against the government is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created to help solve international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renaissance that encouraged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that prohibit certain activities on certain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renaissance that brought African American culture recognition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selective service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growing your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from opposing sides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passenger boat sunk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achieving lasting peace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and the Roaring Twenties</dc:title>
  <dcterms:created xsi:type="dcterms:W3CDTF">2021-10-11T22:28:12Z</dcterms:created>
  <dcterms:modified xsi:type="dcterms:W3CDTF">2021-10-11T22:28:12Z</dcterms:modified>
</cp:coreProperties>
</file>