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p>
      <w:pPr>
        <w:pStyle w:val="Questions"/>
      </w:pPr>
      <w:r>
        <w:t xml:space="preserve">1. SMRPILAIMIE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NISTMAONALI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AADNPAOGRP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AZRFN DEINDFNAR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FRNAZ JEHOPS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HEIOPS TEHOKC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EALTNIYRUT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IIAMMRSTIL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ATOPARNERI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OINPCHSSER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ILSUSCATAE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TMAICEISR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ICNPSRNTIOOC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TTASRI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LTHIER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CRURMHTAA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ATTNPO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OMLISINSU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CNAOBIDIAT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CTTIORYA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TRHCNE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TIFSPAIC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RNTIAIOTT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ASLLEI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ERNLCAT EOSRWP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2021-10-11T22:27:54Z</dcterms:created>
  <dcterms:modified xsi:type="dcterms:W3CDTF">2021-10-11T22:27:54Z</dcterms:modified>
</cp:coreProperties>
</file>