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U.S. President that kept us out of the war until 1917.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Warship perfected by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Policy of keeping a large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agreement to stop fighting.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Alliance that included Great Britain, France and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weapon that caused chocking, blindness and death.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Ended WWI and put the blame on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sent to Mexico hoping it would ally with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Strategy in which soldiers fought from pits dug into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Region of France that became a stalemate.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System that allows small amounts of items to be bought.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Armored combat vehicle used during WWI.</w:t>
            </w:r>
          </w:p>
        </w:tc>
      </w:tr>
    </w:tbl>
    <w:p>
      <w:pPr>
        <w:pStyle w:val="WordBankMedium"/>
      </w:pPr>
      <w:r>
        <w:t xml:space="preserve">   Triple Entente    </w:t>
      </w:r>
      <w:r>
        <w:t xml:space="preserve">   Rationing    </w:t>
      </w:r>
      <w:r>
        <w:t xml:space="preserve">   Armistice    </w:t>
      </w:r>
      <w:r>
        <w:t xml:space="preserve">   Western Front    </w:t>
      </w:r>
      <w:r>
        <w:t xml:space="preserve">   Poison gas    </w:t>
      </w:r>
      <w:r>
        <w:t xml:space="preserve">   Submarine    </w:t>
      </w:r>
      <w:r>
        <w:t xml:space="preserve">   Zimmerman Telegram    </w:t>
      </w:r>
      <w:r>
        <w:t xml:space="preserve">   Woodrow Wilson    </w:t>
      </w:r>
      <w:r>
        <w:t xml:space="preserve">   Trench Warfare    </w:t>
      </w:r>
      <w:r>
        <w:t xml:space="preserve">   Versailles Treaty     </w:t>
      </w:r>
      <w:r>
        <w:t xml:space="preserve">   Militarism    </w:t>
      </w:r>
      <w:r>
        <w:t xml:space="preserve">   Tank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2021-10-11T22:27:56Z</dcterms:created>
  <dcterms:modified xsi:type="dcterms:W3CDTF">2021-10-11T22:27:56Z</dcterms:modified>
</cp:coreProperties>
</file>