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countries got extra soldiers from their_______.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assassination resulted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from the U.S. who made series of peace proposals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pledge the Germans signed to stop unrestricted warfare on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allaince between France, Britain,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 person who was nicknamed Tiger and really wanted Germany to be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who took Russia out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country declared war on Germany april 6,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Woodrow Wilson's plan for achieving lasting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sided information created to keep people supporting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limiting supplies such as food and clothes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country switched sides in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central power to leave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attack plan in case of two front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allaince between Germany, Italy, and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the person who kill Archduke Ferdinand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attack where soldiers run out of trenches at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assassinated the archduke of Austria Hungary june 28,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at which there was more movement of land gained and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Germany gave a blank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did the Germans plan on defeating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to stop fighting that ended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front in which France and Britain was fending off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advance/revolution allowed for modern weapons to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left the war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sinking of what ship caused 1,198 deaths of citizens and almost dragged the u.s.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pride in the military and keeping an army ready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country germany invaded to get to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battle happened july 1-November 18 1916 and was one of the bloodiest battles of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2021-10-11T22:27:25Z</dcterms:created>
  <dcterms:modified xsi:type="dcterms:W3CDTF">2021-10-11T22:27:25Z</dcterms:modified>
</cp:coreProperties>
</file>