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mateship    </w:t>
      </w:r>
      <w:r>
        <w:t xml:space="preserve">   silence    </w:t>
      </w:r>
      <w:r>
        <w:t xml:space="preserve">   cove    </w:t>
      </w:r>
      <w:r>
        <w:t xml:space="preserve">   world war one    </w:t>
      </w:r>
      <w:r>
        <w:t xml:space="preserve">   ottoman empire    </w:t>
      </w:r>
      <w:r>
        <w:t xml:space="preserve">   waded    </w:t>
      </w:r>
      <w:r>
        <w:t xml:space="preserve">   rowboats    </w:t>
      </w:r>
      <w:r>
        <w:t xml:space="preserve">   barges    </w:t>
      </w:r>
      <w:r>
        <w:t xml:space="preserve">   ships    </w:t>
      </w:r>
      <w:r>
        <w:t xml:space="preserve">   Australians    </w:t>
      </w:r>
      <w:r>
        <w:t xml:space="preserve">   New Zealanders    </w:t>
      </w:r>
      <w:r>
        <w:t xml:space="preserve">   Turkey    </w:t>
      </w:r>
      <w:r>
        <w:t xml:space="preserve">   Gallipoli    </w:t>
      </w:r>
      <w:r>
        <w:t xml:space="preserve">   cliffs    </w:t>
      </w:r>
      <w:r>
        <w:t xml:space="preserve">   battered    </w:t>
      </w:r>
      <w:r>
        <w:t xml:space="preserve">   weary    </w:t>
      </w:r>
      <w:r>
        <w:t xml:space="preserve">   Anzac    </w:t>
      </w:r>
      <w:r>
        <w:t xml:space="preserve">   floundered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2021-10-11T22:28:41Z</dcterms:created>
  <dcterms:modified xsi:type="dcterms:W3CDTF">2021-10-11T22:28:41Z</dcterms:modified>
</cp:coreProperties>
</file>