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often used to send messages across the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tasked with carrying injured men off of the front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Archduke whose assassination triggered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PTSD caused by the awful conditions of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agreement to end 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Weapon issued to all British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alliance between France, Britain and Russia was called the Triple 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of land in between the British and German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commonly caught by soldiers in the trenches, due to infected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propaganda used by the British government to encourage men to join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Fighting in WW1 was mostly ________ warfare.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Field Marshall at the Battle of the Somme.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Emperor in German.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2021-10-11T22:28:35Z</dcterms:created>
  <dcterms:modified xsi:type="dcterms:W3CDTF">2021-10-11T22:28:35Z</dcterms:modified>
</cp:coreProperties>
</file>