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hits in 1929 followed by widespread unemployment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year in which World War One 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Australia holds its second conscription referendum in this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Australia became involved in World War 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fighting stopped on this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cause of the World War One which includes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Someone who was assassinated and became a main cause of the World War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date the USA enters the war against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crisis created when the assassination of archduke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year in which World War One started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One</dc:title>
  <dcterms:created xsi:type="dcterms:W3CDTF">2021-10-11T22:28:40Z</dcterms:created>
  <dcterms:modified xsi:type="dcterms:W3CDTF">2021-10-11T22:28:40Z</dcterms:modified>
</cp:coreProperties>
</file>