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Archduke was assassinated on June 28, 1914.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race to build bigger, stronger militaries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Russia, France and Great Britain were members of this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source created by an eyewitness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 invaded this country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textbook is type of this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Germany was a member of this alliance.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A-H blamed this country for the assassination.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Pride in one's country. (Word ends in 'ism')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Soldiers dug...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Creating an empire by establishing colonies. (ends in 'ism')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 developed this condition because their feet were so wet.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2021-10-11T22:28:42Z</dcterms:created>
  <dcterms:modified xsi:type="dcterms:W3CDTF">2021-10-11T22:28:42Z</dcterms:modified>
</cp:coreProperties>
</file>