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Veterans    </w:t>
      </w:r>
      <w:r>
        <w:t xml:space="preserve">   Referendum    </w:t>
      </w:r>
      <w:r>
        <w:t xml:space="preserve">   Assassination    </w:t>
      </w:r>
      <w:r>
        <w:t xml:space="preserve">   Commemorate    </w:t>
      </w:r>
      <w:r>
        <w:t xml:space="preserve">   Soldiers    </w:t>
      </w:r>
      <w:r>
        <w:t xml:space="preserve">   Serbia    </w:t>
      </w:r>
      <w:r>
        <w:t xml:space="preserve">   France    </w:t>
      </w:r>
      <w:r>
        <w:t xml:space="preserve">   NewZealand    </w:t>
      </w:r>
      <w:r>
        <w:t xml:space="preserve">   Australia    </w:t>
      </w:r>
      <w:r>
        <w:t xml:space="preserve">   Russia    </w:t>
      </w:r>
      <w:r>
        <w:t xml:space="preserve">   Germany    </w:t>
      </w:r>
      <w:r>
        <w:t xml:space="preserve">   Hungary    </w:t>
      </w:r>
      <w:r>
        <w:t xml:space="preserve">   Gallipoli    </w:t>
      </w:r>
      <w:r>
        <w:t xml:space="preserve">   Anzac    </w:t>
      </w:r>
      <w:r>
        <w:t xml:space="preserve">   Military    </w:t>
      </w:r>
      <w:r>
        <w:t xml:space="preserve">   Nationalism    </w:t>
      </w:r>
      <w:r>
        <w:t xml:space="preserve">   Alliances    </w:t>
      </w:r>
      <w:r>
        <w:t xml:space="preserve">   Weapons    </w:t>
      </w:r>
      <w:r>
        <w:t xml:space="preserve">   greatwar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2021-10-11T22:29:02Z</dcterms:created>
  <dcterms:modified xsi:type="dcterms:W3CDTF">2021-10-11T22:29:02Z</dcterms:modified>
</cp:coreProperties>
</file>