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Deadly    </w:t>
      </w:r>
      <w:r>
        <w:t xml:space="preserve">   Native Cultures    </w:t>
      </w:r>
      <w:r>
        <w:t xml:space="preserve">   Triple Entente    </w:t>
      </w:r>
      <w:r>
        <w:t xml:space="preserve">   Triple Alliance    </w:t>
      </w:r>
      <w:r>
        <w:t xml:space="preserve">   Serbian Nationalist    </w:t>
      </w:r>
      <w:r>
        <w:t xml:space="preserve">   Airplanes    </w:t>
      </w:r>
      <w:r>
        <w:t xml:space="preserve">   Tanks    </w:t>
      </w:r>
      <w:r>
        <w:t xml:space="preserve">   Germany    </w:t>
      </w:r>
      <w:r>
        <w:t xml:space="preserve">   Independence    </w:t>
      </w:r>
      <w:r>
        <w:t xml:space="preserve">   Archduke    </w:t>
      </w:r>
      <w:r>
        <w:t xml:space="preserve">   War    </w:t>
      </w:r>
      <w:r>
        <w:t xml:space="preserve">   Poison Gas    </w:t>
      </w:r>
      <w:r>
        <w:t xml:space="preserve">   Trench Warfare    </w:t>
      </w:r>
      <w:r>
        <w:t xml:space="preserve">   Italy    </w:t>
      </w:r>
      <w:r>
        <w:t xml:space="preserve">   Russia    </w:t>
      </w:r>
      <w:r>
        <w:t xml:space="preserve">   Assassination    </w:t>
      </w:r>
      <w:r>
        <w:t xml:space="preserve">   Austria Hungry    </w:t>
      </w:r>
      <w:r>
        <w:t xml:space="preserve">   United States    </w:t>
      </w:r>
      <w:r>
        <w:t xml:space="preserve">   Allies    </w:t>
      </w:r>
      <w:r>
        <w:t xml:space="preserve">   Central Powers    </w:t>
      </w:r>
      <w:r>
        <w:t xml:space="preserve">   Nationalism    </w:t>
      </w:r>
      <w:r>
        <w:t xml:space="preserve">   Imperialism    </w:t>
      </w:r>
      <w:r>
        <w:t xml:space="preserve">   Alliance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</dc:title>
  <dcterms:created xsi:type="dcterms:W3CDTF">2021-10-11T22:29:06Z</dcterms:created>
  <dcterms:modified xsi:type="dcterms:W3CDTF">2021-10-11T22:29:06Z</dcterms:modified>
</cp:coreProperties>
</file>