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Gallipoli    </w:t>
      </w:r>
      <w:r>
        <w:t xml:space="preserve">   Assassination    </w:t>
      </w:r>
      <w:r>
        <w:t xml:space="preserve">   Ammunition    </w:t>
      </w:r>
      <w:r>
        <w:t xml:space="preserve">   conscription    </w:t>
      </w:r>
      <w:r>
        <w:t xml:space="preserve">   Nationalism    </w:t>
      </w:r>
      <w:r>
        <w:t xml:space="preserve">   Militarism    </w:t>
      </w:r>
      <w:r>
        <w:t xml:space="preserve">   shell shock    </w:t>
      </w:r>
      <w:r>
        <w:t xml:space="preserve">   alliance    </w:t>
      </w:r>
      <w:r>
        <w:t xml:space="preserve">   ally    </w:t>
      </w:r>
      <w:r>
        <w:t xml:space="preserve">   armistace    </w:t>
      </w:r>
      <w:r>
        <w:t xml:space="preserve">   Tank    </w:t>
      </w:r>
      <w:r>
        <w:t xml:space="preserve">   rifle    </w:t>
      </w:r>
      <w:r>
        <w:t xml:space="preserve">   Khaki    </w:t>
      </w:r>
      <w:r>
        <w:t xml:space="preserve">   The Great War    </w:t>
      </w:r>
      <w:r>
        <w:t xml:space="preserve">   Anzac    </w:t>
      </w:r>
      <w:r>
        <w:t xml:space="preserve">   Soldier    </w:t>
      </w:r>
      <w:r>
        <w:t xml:space="preserve">   Trench War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2021-10-11T22:29:09Z</dcterms:created>
  <dcterms:modified xsi:type="dcterms:W3CDTF">2021-10-11T22:29:09Z</dcterms:modified>
</cp:coreProperties>
</file>