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Canada's WWI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up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Canada's troops at Vimy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Canadian made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Automatically at war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standing in water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Canadian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Mandatory enlistment in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pilot with 5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Assassinated the heir to the Austro-Hungarian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the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to protect each other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protect against surprise attacks across no man's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Canada's Minister of the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protected by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Problem in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between enemy trenches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2021-10-11T22:27:32Z</dcterms:created>
  <dcterms:modified xsi:type="dcterms:W3CDTF">2021-10-11T22:27:32Z</dcterms:modified>
</cp:coreProperties>
</file>