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rats    </w:t>
      </w:r>
      <w:r>
        <w:t xml:space="preserve">   helmet    </w:t>
      </w:r>
      <w:r>
        <w:t xml:space="preserve">   gas    </w:t>
      </w:r>
      <w:r>
        <w:t xml:space="preserve">   combat    </w:t>
      </w:r>
      <w:r>
        <w:t xml:space="preserve">   rifle    </w:t>
      </w:r>
      <w:r>
        <w:t xml:space="preserve">   bayonet    </w:t>
      </w:r>
      <w:r>
        <w:t xml:space="preserve">   officer    </w:t>
      </w:r>
      <w:r>
        <w:t xml:space="preserve">   gas mask    </w:t>
      </w:r>
      <w:r>
        <w:t xml:space="preserve">   fire step    </w:t>
      </w:r>
      <w:r>
        <w:t xml:space="preserve">   billet    </w:t>
      </w:r>
      <w:r>
        <w:t xml:space="preserve">   grenade    </w:t>
      </w:r>
      <w:r>
        <w:t xml:space="preserve">   trench    </w:t>
      </w:r>
      <w:r>
        <w:t xml:space="preserve">   England    </w:t>
      </w:r>
      <w:r>
        <w:t xml:space="preserve">   Germany    </w:t>
      </w:r>
      <w:r>
        <w:t xml:space="preserve">   France    </w:t>
      </w:r>
      <w:r>
        <w:t xml:space="preserve">   soldier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2021-10-11T22:29:11Z</dcterms:created>
  <dcterms:modified xsi:type="dcterms:W3CDTF">2021-10-11T22:29:11Z</dcterms:modified>
</cp:coreProperties>
</file>