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treaty that ended World War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note that Germany sent to Mexico proposing an alliance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Forcing a nation to admit responsibility for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Triple Entente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warfare in the Western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a strong military creates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Pride in one's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Wilson's famous speech promoting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International Organization that was established after the war to address international problems without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between opposing trenches that was a huge risk to venture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American ship that was sunk just outside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Tactic used to sway the public opinion of the war using political cartoons and messages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2021-10-11T22:27:34Z</dcterms:created>
  <dcterms:modified xsi:type="dcterms:W3CDTF">2021-10-11T22:27:34Z</dcterms:modified>
</cp:coreProperties>
</file>