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Chlorine Gas smelled like: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Countries that did not choose a side between the Triple Alliance and Triple Entente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Battle that proved Canada's Military strength for the first time was: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gas more deadly then Chlorine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gun that the Canadian Soldiers started the war with.  It was a terrible gun.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relationship between countries that benefits both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were Canadians called after the Battle at Vimy Ridge?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term that means soldiers were forced to enlist in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conditions here were horrible, muddy, wet and soldiers had to face rats and mice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sergeant who created "the creeping barrage"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Planes were sometimes referred to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spreading of ideas, information or rumours for the purpose of a goal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Canada's most famous War 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animal that flies that was important in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large animal that helped carry cargo in WW1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One</dc:title>
  <dcterms:created xsi:type="dcterms:W3CDTF">2021-10-11T22:29:19Z</dcterms:created>
  <dcterms:modified xsi:type="dcterms:W3CDTF">2021-10-11T22:29:19Z</dcterms:modified>
</cp:coreProperties>
</file>