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Enlistment    </w:t>
      </w:r>
      <w:r>
        <w:t xml:space="preserve">   TrenchFoot    </w:t>
      </w:r>
      <w:r>
        <w:t xml:space="preserve">   Trenches    </w:t>
      </w:r>
      <w:r>
        <w:t xml:space="preserve">   Artillery    </w:t>
      </w:r>
      <w:r>
        <w:t xml:space="preserve">   Currie    </w:t>
      </w:r>
      <w:r>
        <w:t xml:space="preserve">   MachineGun    </w:t>
      </w:r>
      <w:r>
        <w:t xml:space="preserve">   RedBaron    </w:t>
      </w:r>
      <w:r>
        <w:t xml:space="preserve">   ChlorineGas    </w:t>
      </w:r>
      <w:r>
        <w:t xml:space="preserve">   Ace    </w:t>
      </w:r>
      <w:r>
        <w:t xml:space="preserve">   BillyBishop    </w:t>
      </w:r>
      <w:r>
        <w:t xml:space="preserve">   Tank    </w:t>
      </w:r>
      <w:r>
        <w:t xml:space="preserve">   Election    </w:t>
      </w:r>
      <w:r>
        <w:t xml:space="preserve">   Rationing    </w:t>
      </w:r>
      <w:r>
        <w:t xml:space="preserve">   VictoryBonds    </w:t>
      </w:r>
      <w:r>
        <w:t xml:space="preserve">   Ypres    </w:t>
      </w:r>
      <w:r>
        <w:t xml:space="preserve">   Somme    </w:t>
      </w:r>
      <w:r>
        <w:t xml:space="preserve">   Laurier    </w:t>
      </w:r>
      <w:r>
        <w:t xml:space="preserve">   Borden    </w:t>
      </w:r>
      <w:r>
        <w:t xml:space="preserve">   Conscription    </w:t>
      </w:r>
      <w:r>
        <w:t xml:space="preserve">   VimyRidge    </w:t>
      </w:r>
      <w:r>
        <w:t xml:space="preserve">   Lusitania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2021-10-11T22:27:50Z</dcterms:created>
  <dcterms:modified xsi:type="dcterms:W3CDTF">2021-10-11T22:27:50Z</dcterms:modified>
</cp:coreProperties>
</file>