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group were Great Britain, France, and Russia all a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strong wire with sharp twines at regular intervals used to prevent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geographical area controlled by a distant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widespread outbreak of an infectious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international organization formed in 1920 to promote cooperation and peace among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Open rebellion against constituted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Identification with one's own nation and support for its interests, especially to the exclusion or detriment of the interests of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type of combat in which opposing troops fight from dugout tunnels facing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group were  Germany, Austria-Hungary, and Italy a part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murder of a public figure by surprise attack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highly contagious viral disease that had an outbreak at the end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war that lasted from July 28, 1914 to November 11, 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airship designed to carry passengers or bombs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assassination in Sarajevo is considered the most immediate cause of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situation in which no progress can be made that happened often in trench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unoccupied area between the front lines of opposing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belief or desire of a government or people that a country should maintain a strong military capability and be prepared to use it aggressively to defend or promote national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had the best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gas that is poisonous to breathe or contact used in battles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agreement establishing an association between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took most of the blame for the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</dc:title>
  <dcterms:created xsi:type="dcterms:W3CDTF">2021-10-11T22:29:22Z</dcterms:created>
  <dcterms:modified xsi:type="dcterms:W3CDTF">2021-10-11T22:29:22Z</dcterms:modified>
</cp:coreProperties>
</file>