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Florizel    </w:t>
      </w:r>
      <w:r>
        <w:t xml:space="preserve">   Russia    </w:t>
      </w:r>
      <w:r>
        <w:t xml:space="preserve">   Britian    </w:t>
      </w:r>
      <w:r>
        <w:t xml:space="preserve">   France    </w:t>
      </w:r>
      <w:r>
        <w:t xml:space="preserve">   Europe    </w:t>
      </w:r>
      <w:r>
        <w:t xml:space="preserve">   influenza    </w:t>
      </w:r>
      <w:r>
        <w:t xml:space="preserve">   vote    </w:t>
      </w:r>
      <w:r>
        <w:t xml:space="preserve">   gas mask    </w:t>
      </w:r>
      <w:r>
        <w:t xml:space="preserve">   victoria cross    </w:t>
      </w:r>
      <w:r>
        <w:t xml:space="preserve">   history    </w:t>
      </w:r>
      <w:r>
        <w:t xml:space="preserve">   steam ships    </w:t>
      </w:r>
      <w:r>
        <w:t xml:space="preserve">   airplanes    </w:t>
      </w:r>
      <w:r>
        <w:t xml:space="preserve">   bombs    </w:t>
      </w:r>
      <w:r>
        <w:t xml:space="preserve">   guns    </w:t>
      </w:r>
      <w:r>
        <w:t xml:space="preserve">   allied forces    </w:t>
      </w:r>
      <w:r>
        <w:t xml:space="preserve">   merchant marine    </w:t>
      </w:r>
      <w:r>
        <w:t xml:space="preserve">   forestry coporation    </w:t>
      </w:r>
      <w:r>
        <w:t xml:space="preserve">   volunteer    </w:t>
      </w:r>
      <w:r>
        <w:t xml:space="preserve">   royal navy reserve    </w:t>
      </w:r>
      <w:r>
        <w:t xml:space="preserve">   patriotic association    </w:t>
      </w:r>
      <w:r>
        <w:t xml:space="preserve">   no mans land    </w:t>
      </w:r>
      <w:r>
        <w:t xml:space="preserve">   conscription    </w:t>
      </w:r>
      <w:r>
        <w:t xml:space="preserve">   suffragettes    </w:t>
      </w:r>
      <w:r>
        <w:t xml:space="preserve">   suffrage    </w:t>
      </w:r>
      <w:r>
        <w:t xml:space="preserve">   world war I    </w:t>
      </w:r>
      <w:r>
        <w:t xml:space="preserve">   home front    </w:t>
      </w:r>
      <w:r>
        <w:t xml:space="preserve">   patriotism    </w:t>
      </w:r>
      <w:r>
        <w:t xml:space="preserve">   war effort    </w:t>
      </w:r>
      <w:r>
        <w:t xml:space="preserve">   technology    </w:t>
      </w:r>
      <w:r>
        <w:t xml:space="preserve">   propaganda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2021-10-11T22:29:24Z</dcterms:created>
  <dcterms:modified xsi:type="dcterms:W3CDTF">2021-10-11T22:29:24Z</dcterms:modified>
</cp:coreProperties>
</file>