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p>
      <w:pPr>
        <w:pStyle w:val="Questions"/>
      </w:pPr>
      <w:r>
        <w:t xml:space="preserve">1. LLGPIIALO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ETHRLI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ZAISN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ILALSE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FANZR AEFDRDNNI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HIHRULCLC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HIGTL MRSOEHEN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TEH EEWTSRN RFONT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ETLBAT OF THE OMMES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TEH RTAYTE OF RISESLLVAE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2021-10-11T22:27:52Z</dcterms:created>
  <dcterms:modified xsi:type="dcterms:W3CDTF">2021-10-11T22:27:52Z</dcterms:modified>
</cp:coreProperties>
</file>