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Germany's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of trenches nearest to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Plagued soldiers from all sides in the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Devised by Schlieffen of the Germany Army before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for cowardice in the face of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Soldiers who fought on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agreed cease-fire in the war that proved to be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soldiers used to keep enemies out of thei trench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Poison gas used in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a new 'breed' of ship in the British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Minister of War and in one of the most famous posters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"friends" but about countries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</dc:title>
  <dcterms:created xsi:type="dcterms:W3CDTF">2021-10-11T22:27:54Z</dcterms:created>
  <dcterms:modified xsi:type="dcterms:W3CDTF">2021-10-11T22:27:54Z</dcterms:modified>
</cp:coreProperties>
</file>