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revolution     </w:t>
      </w:r>
      <w:r>
        <w:t xml:space="preserve">   colonies     </w:t>
      </w:r>
      <w:r>
        <w:t xml:space="preserve">   united kingdom     </w:t>
      </w:r>
      <w:r>
        <w:t xml:space="preserve">   early 1900's     </w:t>
      </w:r>
      <w:r>
        <w:t xml:space="preserve">   Territory     </w:t>
      </w:r>
      <w:r>
        <w:t xml:space="preserve">   The great war     </w:t>
      </w:r>
      <w:r>
        <w:t xml:space="preserve">   1908 Austria Hungary     </w:t>
      </w:r>
      <w:r>
        <w:t xml:space="preserve">   fronze joseph     </w:t>
      </w:r>
      <w:r>
        <w:t xml:space="preserve">   triple alliance     </w:t>
      </w:r>
      <w:r>
        <w:t xml:space="preserve">   dual alliance     </w:t>
      </w:r>
      <w:r>
        <w:t xml:space="preserve">   Peace Congress     </w:t>
      </w:r>
      <w:r>
        <w:t xml:space="preserve">   Panama Canal     </w:t>
      </w:r>
      <w:r>
        <w:t xml:space="preserve">   Allied powers     </w:t>
      </w:r>
      <w:r>
        <w:t xml:space="preserve">   Central Powers     </w:t>
      </w:r>
      <w:r>
        <w:t xml:space="preserve">   Independence     </w:t>
      </w:r>
      <w:r>
        <w:t xml:space="preserve">   1888 Wilhelm 2    </w:t>
      </w:r>
      <w:r>
        <w:t xml:space="preserve">   Militarism     </w:t>
      </w:r>
      <w:r>
        <w:t xml:space="preserve">   Nationalism     </w:t>
      </w:r>
      <w:r>
        <w:t xml:space="preserve">   Serbia     </w:t>
      </w:r>
      <w:r>
        <w:t xml:space="preserve">   1914 Archduke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</dc:title>
  <dcterms:created xsi:type="dcterms:W3CDTF">2021-10-11T22:27:25Z</dcterms:created>
  <dcterms:modified xsi:type="dcterms:W3CDTF">2021-10-11T22:27:25Z</dcterms:modified>
</cp:coreProperties>
</file>