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or desire of a government or people that a country should maintain a strong military capability and be prepared to use it aggressively to defend or promote national interests.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used by submarines.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extending a country's power and influence through diplomacy or military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 improper appeal to emotion used for the purpose of swaying the opinions of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French, Russia and Britain are apart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narrow ditch.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 and Britain were involved in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weapon used by British soldiers in trenches.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Austria-Hungary and Italy is apart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Patriotic feeling, principles, or efforts.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Serbian terrorist group that assassinated Franz Ferdinand.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fought from 1914 to 1918 between the Allies, notably Britain, France, Russia, and Italy (which entered in 1915), and the Central Powers: Germany, Austria-Hungary, Bulgaria, and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designed or used for inflicting bodily harm or physical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location.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Crossword</dc:title>
  <dcterms:created xsi:type="dcterms:W3CDTF">2021-10-11T22:27:40Z</dcterms:created>
  <dcterms:modified xsi:type="dcterms:W3CDTF">2021-10-11T22:27:40Z</dcterms:modified>
</cp:coreProperties>
</file>