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Franz Ferdinand to Austria-Hungary?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Franz Ferdinand's death, who did Germany decide to invade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area felt the need for freedom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alliance called that Russia was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'I' stand for in 'MAIN'?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people in Britain think the war would have 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group called that wanted Bosnia's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Germany attacked France, how many days did Russia take to mobilise?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Along with Germany and Austria-Hungary, which other country was in the Triple Alliance?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Crossword</dc:title>
  <dcterms:created xsi:type="dcterms:W3CDTF">2021-10-11T22:28:39Z</dcterms:created>
  <dcterms:modified xsi:type="dcterms:W3CDTF">2021-10-11T22:28:39Z</dcterms:modified>
</cp:coreProperties>
</file>