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One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country did Germany go through to attack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used to eat the flesh of dead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dug on the front to stop soldiers from having to stand above the 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posters were used to try and convince men to join the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Germany's plan at the start of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happened at Christmas in 1914 on the frontline?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weapon was used by soldiers and usually had a bayonet at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country entered the war after Germany invaded Belgium?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country prepared for the war much quicker than Germany were expecting?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Different countries in Europe teamed up with each other. What were these teams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disease did many soldiers get due to standing in pools of water in the trenches?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weapon would burn the enemies throat and cause the enemy to suffocate?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 Crossword</dc:title>
  <dcterms:created xsi:type="dcterms:W3CDTF">2021-10-11T22:28:54Z</dcterms:created>
  <dcterms:modified xsi:type="dcterms:W3CDTF">2021-10-11T22:28:54Z</dcterms:modified>
</cp:coreProperties>
</file>