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called them U-Boats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cause of WW1/ one if the MAIN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gas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Glorifying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U.S. solders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assassination led directly to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Projectiles to be fired from a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radical socialist group in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Prolonged naval operation conducted by the Triple Entente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Lasted 4 years despite millions being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Franz Ferdinand wife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Commander of the U.S forces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Wilsons plan for ending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or economical control over other lands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into WW1 as one of the central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fought in a trench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Committee on public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 offered Mexico a deal if they entered the war against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1198 passengers were killed by a U-Boat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Tried to keep the U.S out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 violated this nations neutrality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countries/ states that come together "the good guys"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million of Armenians massacred by the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protective mask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Staying out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Teams of troops, ships, or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Russian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U,S had less than 100 of them in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Crossword</dc:title>
  <dcterms:created xsi:type="dcterms:W3CDTF">2021-10-11T22:29:27Z</dcterms:created>
  <dcterms:modified xsi:type="dcterms:W3CDTF">2021-10-11T22:29:27Z</dcterms:modified>
</cp:coreProperties>
</file>