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MAIN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man who was shot and killed in Sarajevo.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MAIN Causes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transportable 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MAIN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MAIN Causes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 Front - a key area of battle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network of tunnel like systems used during World War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between the British and Germans that was almost impossible 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Terrorist group that Gavrilo Princip was part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Crossword</dc:title>
  <dcterms:created xsi:type="dcterms:W3CDTF">2021-10-11T22:28:29Z</dcterms:created>
  <dcterms:modified xsi:type="dcterms:W3CDTF">2021-10-11T22:28:29Z</dcterms:modified>
</cp:coreProperties>
</file>