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BEDPANS    </w:t>
      </w:r>
      <w:r>
        <w:t xml:space="preserve">   DOCTORS    </w:t>
      </w:r>
      <w:r>
        <w:t xml:space="preserve">   DRESSINGS    </w:t>
      </w:r>
      <w:r>
        <w:t xml:space="preserve">   EDITH CAVELL    </w:t>
      </w:r>
      <w:r>
        <w:t xml:space="preserve">   FLANDERS    </w:t>
      </w:r>
      <w:r>
        <w:t xml:space="preserve">   FRANCE    </w:t>
      </w:r>
      <w:r>
        <w:t xml:space="preserve">   GAS    </w:t>
      </w:r>
      <w:r>
        <w:t xml:space="preserve">   HOSPITAL    </w:t>
      </w:r>
      <w:r>
        <w:t xml:space="preserve">   NURSES    </w:t>
      </w:r>
      <w:r>
        <w:t xml:space="preserve">   ROYAUMONT ABBEY    </w:t>
      </w:r>
      <w:r>
        <w:t xml:space="preserve">   THE SOMME    </w:t>
      </w:r>
      <w:r>
        <w:t xml:space="preserve">   TRENCHES    </w:t>
      </w:r>
      <w:r>
        <w:t xml:space="preserve">   TRENCHFOOT    </w:t>
      </w:r>
      <w:r>
        <w:t xml:space="preserve">   UNIFORM    </w:t>
      </w:r>
      <w:r>
        <w:t xml:space="preserve">   VADS    </w:t>
      </w:r>
      <w:r>
        <w:t xml:space="preserve">   VOLUNTEERS    </w:t>
      </w:r>
      <w:r>
        <w:t xml:space="preserve">   WOUNDS    </w:t>
      </w:r>
      <w:r>
        <w:t xml:space="preserve">   WWI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Nurses</dc:title>
  <dcterms:created xsi:type="dcterms:W3CDTF">2021-10-11T22:28:56Z</dcterms:created>
  <dcterms:modified xsi:type="dcterms:W3CDTF">2021-10-11T22:28:56Z</dcterms:modified>
</cp:coreProperties>
</file>