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military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assembling troops and supplies and making them ready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 that is unrestricted in terms of the weapons used, the territory or combatants involved, or the objectives pursued, especially one in which the laws of war are disregarded.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friendly understanding or informal alliance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opposition to war, militarism or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 territory governed by another country on behalf of the league of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final demand or statement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truce or agreement to stop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a country determines its own state and forms its own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not supporting or helping either side in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statements of principle for world peace that was used to en World War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epidemic of infectious disease that has spread through human populations across a large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goods that have been imported or exported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battle without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wicked or cruel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payment paid to the winning side of a war to make up for war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 up of a nations military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Vocabulary</dc:title>
  <dcterms:created xsi:type="dcterms:W3CDTF">2021-10-11T22:27:42Z</dcterms:created>
  <dcterms:modified xsi:type="dcterms:W3CDTF">2021-10-11T22:27:42Z</dcterms:modified>
</cp:coreProperties>
</file>