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position where you are in a deep 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given in loans to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country wasn't dedicated to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international assembly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sense of pride in one's 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list of specific proposals for postwar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strengthening of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treaty that ended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that required men to sign up for a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of ideas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Payments for war damages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countries agreed to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Vocabulary</dc:title>
  <dcterms:created xsi:type="dcterms:W3CDTF">2021-10-11T22:29:04Z</dcterms:created>
  <dcterms:modified xsi:type="dcterms:W3CDTF">2021-10-11T22:29:04Z</dcterms:modified>
</cp:coreProperties>
</file>