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Neutrality    </w:t>
      </w:r>
      <w:r>
        <w:t xml:space="preserve">   John Pershing    </w:t>
      </w:r>
      <w:r>
        <w:t xml:space="preserve">   Stale mate    </w:t>
      </w:r>
      <w:r>
        <w:t xml:space="preserve">   Dough Boys    </w:t>
      </w:r>
      <w:r>
        <w:t xml:space="preserve">   Woodrow Wilson    </w:t>
      </w:r>
      <w:r>
        <w:t xml:space="preserve">   Central powers    </w:t>
      </w:r>
      <w:r>
        <w:t xml:space="preserve">   Franz Ferdinand    </w:t>
      </w:r>
      <w:r>
        <w:t xml:space="preserve">   Trench warfare    </w:t>
      </w:r>
      <w:r>
        <w:t xml:space="preserve">   Zimmerman note    </w:t>
      </w:r>
      <w:r>
        <w:t xml:space="preserve">   Fourteen points    </w:t>
      </w:r>
      <w:r>
        <w:t xml:space="preserve">   Bolsheviks    </w:t>
      </w:r>
      <w:r>
        <w:t xml:space="preserve">   Genocide    </w:t>
      </w:r>
      <w:r>
        <w:t xml:space="preserve">   Lusitania    </w:t>
      </w:r>
      <w:r>
        <w:t xml:space="preserve">   Propaganda    </w:t>
      </w:r>
      <w:r>
        <w:t xml:space="preserve">   Submarines    </w:t>
      </w:r>
      <w:r>
        <w:t xml:space="preserve">   Allies    </w:t>
      </w:r>
      <w:r>
        <w:t xml:space="preserve">   Militarism    </w:t>
      </w:r>
      <w:r>
        <w:t xml:space="preserve">   Imperialism    </w:t>
      </w:r>
      <w:r>
        <w:t xml:space="preserve">   Nationalism    </w:t>
      </w:r>
      <w:r>
        <w:t xml:space="preserve">   Belgium    </w:t>
      </w:r>
      <w:r>
        <w:t xml:space="preserve">   Kaiser    </w:t>
      </w:r>
      <w:r>
        <w:t xml:space="preserve">   Czars    </w:t>
      </w:r>
      <w:r>
        <w:t xml:space="preserve">   Gas mask    </w:t>
      </w:r>
      <w:r>
        <w:t xml:space="preserve">   Sophie    </w:t>
      </w:r>
      <w:r>
        <w:t xml:space="preserve">   Tanks    </w:t>
      </w:r>
      <w:r>
        <w:t xml:space="preserve">   Convoy    </w:t>
      </w:r>
      <w:r>
        <w:t xml:space="preserve">   Blockade    </w:t>
      </w:r>
      <w:r>
        <w:t xml:space="preserve">   Germany    </w:t>
      </w:r>
      <w:r>
        <w:t xml:space="preserve">   Poison gas    </w:t>
      </w:r>
      <w:r>
        <w:t xml:space="preserve">   Ammo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 Search </dc:title>
  <dcterms:created xsi:type="dcterms:W3CDTF">2021-10-11T22:29:37Z</dcterms:created>
  <dcterms:modified xsi:type="dcterms:W3CDTF">2021-10-11T22:29:37Z</dcterms:modified>
</cp:coreProperties>
</file>