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One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marne    </w:t>
      </w:r>
      <w:r>
        <w:t xml:space="preserve">   convoy    </w:t>
      </w:r>
      <w:r>
        <w:t xml:space="preserve">   armistice    </w:t>
      </w:r>
      <w:r>
        <w:t xml:space="preserve">   redscare    </w:t>
      </w:r>
      <w:r>
        <w:t xml:space="preserve">   reparation    </w:t>
      </w:r>
      <w:r>
        <w:t xml:space="preserve">   espionage    </w:t>
      </w:r>
      <w:r>
        <w:t xml:space="preserve">   trench warfare    </w:t>
      </w:r>
      <w:r>
        <w:t xml:space="preserve">   draft    </w:t>
      </w:r>
      <w:r>
        <w:t xml:space="preserve">   machine gun    </w:t>
      </w:r>
      <w:r>
        <w:t xml:space="preserve">   contraband    </w:t>
      </w:r>
      <w:r>
        <w:t xml:space="preserve">   Radomir Putnik    </w:t>
      </w:r>
      <w:r>
        <w:t xml:space="preserve">   John J Pershing    </w:t>
      </w:r>
      <w:r>
        <w:t xml:space="preserve">   Prince von Baden    </w:t>
      </w:r>
      <w:r>
        <w:t xml:space="preserve">   Franz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Word Search!</dc:title>
  <dcterms:created xsi:type="dcterms:W3CDTF">2021-10-11T22:27:41Z</dcterms:created>
  <dcterms:modified xsi:type="dcterms:W3CDTF">2021-10-11T22:27:41Z</dcterms:modified>
</cp:coreProperties>
</file>