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airforce    </w:t>
      </w:r>
      <w:r>
        <w:t xml:space="preserve">   allies    </w:t>
      </w:r>
      <w:r>
        <w:t xml:space="preserve">   barbedwire    </w:t>
      </w:r>
      <w:r>
        <w:t xml:space="preserve">   battle    </w:t>
      </w:r>
      <w:r>
        <w:t xml:space="preserve">   cavalry    </w:t>
      </w:r>
      <w:r>
        <w:t xml:space="preserve">   chlorine    </w:t>
      </w:r>
      <w:r>
        <w:t xml:space="preserve">   dogfights    </w:t>
      </w:r>
      <w:r>
        <w:t xml:space="preserve">   England    </w:t>
      </w:r>
      <w:r>
        <w:t xml:space="preserve">   frontline    </w:t>
      </w:r>
      <w:r>
        <w:t xml:space="preserve">   france    </w:t>
      </w:r>
      <w:r>
        <w:t xml:space="preserve">   Germany    </w:t>
      </w:r>
      <w:r>
        <w:t xml:space="preserve">   imperialism    </w:t>
      </w:r>
      <w:r>
        <w:t xml:space="preserve">   Kaiser    </w:t>
      </w:r>
      <w:r>
        <w:t xml:space="preserve">   mustard gas    </w:t>
      </w:r>
      <w:r>
        <w:t xml:space="preserve">   neutral    </w:t>
      </w:r>
      <w:r>
        <w:t xml:space="preserve">   nomansland    </w:t>
      </w:r>
      <w:r>
        <w:t xml:space="preserve">   poppy    </w:t>
      </w:r>
      <w:r>
        <w:t xml:space="preserve">   propaganda    </w:t>
      </w:r>
      <w:r>
        <w:t xml:space="preserve">   rank    </w:t>
      </w:r>
      <w:r>
        <w:t xml:space="preserve">   recruitment    </w:t>
      </w:r>
      <w:r>
        <w:t xml:space="preserve">   Russia    </w:t>
      </w:r>
      <w:r>
        <w:t xml:space="preserve">   Scheiffen    </w:t>
      </w:r>
      <w:r>
        <w:t xml:space="preserve">   soldiers    </w:t>
      </w:r>
      <w:r>
        <w:t xml:space="preserve">   somme    </w:t>
      </w:r>
      <w:r>
        <w:t xml:space="preserve">   tanks    </w:t>
      </w:r>
      <w:r>
        <w:t xml:space="preserve">   trenches    </w:t>
      </w:r>
      <w:r>
        <w:t xml:space="preserve">   trenchfoot    </w:t>
      </w:r>
      <w:r>
        <w:t xml:space="preserve">   trenchwar    </w:t>
      </w:r>
      <w:r>
        <w:t xml:space="preserve">   war    </w:t>
      </w:r>
      <w:r>
        <w:t xml:space="preserve">   westernfront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Wordsearch</dc:title>
  <dcterms:created xsi:type="dcterms:W3CDTF">2021-10-11T22:28:52Z</dcterms:created>
  <dcterms:modified xsi:type="dcterms:W3CDTF">2021-10-11T22:28:52Z</dcterms:modified>
</cp:coreProperties>
</file>