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POPPY    </w:t>
      </w:r>
      <w:r>
        <w:t xml:space="preserve">   ZEPPELIN    </w:t>
      </w:r>
      <w:r>
        <w:t xml:space="preserve">   SOMME    </w:t>
      </w:r>
      <w:r>
        <w:t xml:space="preserve">   BOSNIA    </w:t>
      </w:r>
      <w:r>
        <w:t xml:space="preserve">   GALLIPOLI    </w:t>
      </w:r>
      <w:r>
        <w:t xml:space="preserve">   GERMANY    </w:t>
      </w:r>
      <w:r>
        <w:t xml:space="preserve">   BRITAIN    </w:t>
      </w:r>
      <w:r>
        <w:t xml:space="preserve">   WILHELM    </w:t>
      </w:r>
      <w:r>
        <w:t xml:space="preserve">   KAISER    </w:t>
      </w:r>
      <w:r>
        <w:t xml:space="preserve">   FRANZFERDINAND    </w:t>
      </w:r>
      <w:r>
        <w:t xml:space="preserve">   WORLDWARONE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One</dc:title>
  <dcterms:created xsi:type="dcterms:W3CDTF">2021-10-11T22:28:10Z</dcterms:created>
  <dcterms:modified xsi:type="dcterms:W3CDTF">2021-10-11T22:28:10Z</dcterms:modified>
</cp:coreProperties>
</file>