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World War One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one word for not being on any countries side during war?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assassination of which man triggered the great war?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One word for a long narrow ditch.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Which alliance was made up of Italy, Germany and Austria- Hungary?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does I stand for in MAIN.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 wrote the 14 points?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famous treaty made in 1919.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Which group was made apposing the triple alliance?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Which country was the most powerful and the end of WW1?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Which main country accepted and took responsibility of the war in 1919?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World War One</dc:title>
  <dcterms:created xsi:type="dcterms:W3CDTF">2021-10-11T22:28:13Z</dcterms:created>
  <dcterms:modified xsi:type="dcterms:W3CDTF">2021-10-11T22:28:13Z</dcterms:modified>
</cp:coreProperties>
</file>