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enemy    </w:t>
      </w:r>
      <w:r>
        <w:t xml:space="preserve">   colony    </w:t>
      </w:r>
      <w:r>
        <w:t xml:space="preserve">   guns    </w:t>
      </w:r>
      <w:r>
        <w:t xml:space="preserve">   ANZAC    </w:t>
      </w:r>
      <w:r>
        <w:t xml:space="preserve">   alliance    </w:t>
      </w:r>
      <w:r>
        <w:t xml:space="preserve">   plane    </w:t>
      </w:r>
      <w:r>
        <w:t xml:space="preserve">   tanks    </w:t>
      </w:r>
      <w:r>
        <w:t xml:space="preserve">   ships    </w:t>
      </w:r>
      <w:r>
        <w:t xml:space="preserve">   poppy    </w:t>
      </w:r>
      <w:r>
        <w:t xml:space="preserve">   trench foot    </w:t>
      </w:r>
      <w:r>
        <w:t xml:space="preserve">   rats    </w:t>
      </w:r>
      <w:r>
        <w:t xml:space="preserve">   No Man’s Land    </w:t>
      </w:r>
      <w:r>
        <w:t xml:space="preserve">   Mustard Gas    </w:t>
      </w:r>
      <w:r>
        <w:t xml:space="preserve">   Gallipoli    </w:t>
      </w:r>
      <w:r>
        <w:t xml:space="preserve">   front line    </w:t>
      </w:r>
      <w:r>
        <w:t xml:space="preserve">   execution    </w:t>
      </w:r>
      <w:r>
        <w:t xml:space="preserve">   chlorine    </w:t>
      </w:r>
      <w:r>
        <w:t xml:space="preserve">   armistice    </w:t>
      </w:r>
      <w:r>
        <w:t xml:space="preserve">   allies    </w:t>
      </w:r>
      <w:r>
        <w:t xml:space="preserve">   soldiers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</dc:title>
  <dcterms:created xsi:type="dcterms:W3CDTF">2021-10-11T22:28:22Z</dcterms:created>
  <dcterms:modified xsi:type="dcterms:W3CDTF">2021-10-11T22:28:22Z</dcterms:modified>
</cp:coreProperties>
</file>