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Mobilization    </w:t>
      </w:r>
      <w:r>
        <w:t xml:space="preserve">   Front    </w:t>
      </w:r>
      <w:r>
        <w:t xml:space="preserve">   Convoy    </w:t>
      </w:r>
      <w:r>
        <w:t xml:space="preserve">   Autocracy    </w:t>
      </w:r>
      <w:r>
        <w:t xml:space="preserve">   Alliance     </w:t>
      </w:r>
      <w:r>
        <w:t xml:space="preserve">   Treaty of Versailles     </w:t>
      </w:r>
      <w:r>
        <w:t xml:space="preserve">   No-Mans Land    </w:t>
      </w:r>
      <w:r>
        <w:t xml:space="preserve">   Zimmerman Telegram    </w:t>
      </w:r>
      <w:r>
        <w:t xml:space="preserve">   Propaganda    </w:t>
      </w:r>
      <w:r>
        <w:t xml:space="preserve">   U-Boats    </w:t>
      </w:r>
      <w:r>
        <w:t xml:space="preserve">   Stalemate    </w:t>
      </w:r>
      <w:r>
        <w:t xml:space="preserve">   Trench Warfare    </w:t>
      </w:r>
      <w:r>
        <w:t xml:space="preserve">   Schlieffen Plan    </w:t>
      </w:r>
      <w:r>
        <w:t xml:space="preserve">   Central Powers    </w:t>
      </w:r>
      <w:r>
        <w:t xml:space="preserve">   Allied Powers    </w:t>
      </w:r>
      <w:r>
        <w:t xml:space="preserve">   Triple Entente    </w:t>
      </w:r>
      <w:r>
        <w:t xml:space="preserve">   Triple Alliance    </w:t>
      </w:r>
      <w:r>
        <w:t xml:space="preserve">   Alliance System    </w:t>
      </w:r>
      <w:r>
        <w:t xml:space="preserve">   Militarism    </w:t>
      </w:r>
      <w:r>
        <w:t xml:space="preserve">   Nationalism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</dc:title>
  <dcterms:created xsi:type="dcterms:W3CDTF">2021-10-11T22:27:28Z</dcterms:created>
  <dcterms:modified xsi:type="dcterms:W3CDTF">2021-10-11T22:27:28Z</dcterms:modified>
</cp:coreProperties>
</file>