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Alliances    </w:t>
      </w:r>
      <w:r>
        <w:t xml:space="preserve">   Austria    </w:t>
      </w:r>
      <w:r>
        <w:t xml:space="preserve">   Britain    </w:t>
      </w:r>
      <w:r>
        <w:t xml:space="preserve">   Entente    </w:t>
      </w:r>
      <w:r>
        <w:t xml:space="preserve">   Ferdinand    </w:t>
      </w:r>
      <w:r>
        <w:t xml:space="preserve">   France    </w:t>
      </w:r>
      <w:r>
        <w:t xml:space="preserve">   Germany    </w:t>
      </w:r>
      <w:r>
        <w:t xml:space="preserve">   Grenade    </w:t>
      </w:r>
      <w:r>
        <w:t xml:space="preserve">   Imperialism    </w:t>
      </w:r>
      <w:r>
        <w:t xml:space="preserve">   Italy    </w:t>
      </w:r>
      <w:r>
        <w:t xml:space="preserve">   Lusitania    </w:t>
      </w:r>
      <w:r>
        <w:t xml:space="preserve">   MachineGun    </w:t>
      </w:r>
      <w:r>
        <w:t xml:space="preserve">   Militarism    </w:t>
      </w:r>
      <w:r>
        <w:t xml:space="preserve">   Nationalism    </w:t>
      </w:r>
      <w:r>
        <w:t xml:space="preserve">   Ottoman    </w:t>
      </w:r>
      <w:r>
        <w:t xml:space="preserve">   Russia    </w:t>
      </w:r>
      <w:r>
        <w:t xml:space="preserve">   Schlieffen    </w:t>
      </w:r>
      <w:r>
        <w:t xml:space="preserve">   Sonar    </w:t>
      </w:r>
      <w:r>
        <w:t xml:space="preserve">   Submarine    </w:t>
      </w:r>
      <w:r>
        <w:t xml:space="preserve">   SussexPledge    </w:t>
      </w:r>
      <w:r>
        <w:t xml:space="preserve">   Tank    </w:t>
      </w:r>
      <w:r>
        <w:t xml:space="preserve">   Torpedo    </w:t>
      </w:r>
      <w:r>
        <w:t xml:space="preserve">   Trench    </w:t>
      </w:r>
      <w:r>
        <w:t xml:space="preserve">   UnitedStates    </w:t>
      </w:r>
      <w:r>
        <w:t xml:space="preserve">   Verdun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2021-10-11T22:27:30Z</dcterms:created>
  <dcterms:modified xsi:type="dcterms:W3CDTF">2021-10-11T22:27:30Z</dcterms:modified>
</cp:coreProperties>
</file>