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duels in the sky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torpedoes could a submarine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nation switched alliances or sides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equipped to fighter planes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craft guided the submarine up and down to different depths?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Slavic people in Austria-Hungary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close did the German advance get to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feeling of intense loyalty to one’s country or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built to slow down advancing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our president during World War 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</dc:title>
  <dcterms:created xsi:type="dcterms:W3CDTF">2021-10-11T22:28:26Z</dcterms:created>
  <dcterms:modified xsi:type="dcterms:W3CDTF">2021-10-11T22:28:26Z</dcterms:modified>
</cp:coreProperties>
</file>