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One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Alliance    </w:t>
      </w:r>
      <w:r>
        <w:t xml:space="preserve">   Armaments    </w:t>
      </w:r>
      <w:r>
        <w:t xml:space="preserve">   Dog Fights    </w:t>
      </w:r>
      <w:r>
        <w:t xml:space="preserve">   Escalated    </w:t>
      </w:r>
      <w:r>
        <w:t xml:space="preserve">   Flying aces    </w:t>
      </w:r>
      <w:r>
        <w:t xml:space="preserve">   Imperialism    </w:t>
      </w:r>
      <w:r>
        <w:t xml:space="preserve">   Militarism    </w:t>
      </w:r>
      <w:r>
        <w:t xml:space="preserve">   Mobilizing    </w:t>
      </w:r>
      <w:r>
        <w:t xml:space="preserve">   Nationalism    </w:t>
      </w:r>
      <w:r>
        <w:t xml:space="preserve">   Neutrality    </w:t>
      </w:r>
      <w:r>
        <w:t xml:space="preserve">   No man’s land    </w:t>
      </w:r>
      <w:r>
        <w:t xml:space="preserve">   Spanish American war    </w:t>
      </w:r>
      <w:r>
        <w:t xml:space="preserve">   Spheres of influence    </w:t>
      </w:r>
      <w:r>
        <w:t xml:space="preserve">   Stalemate    </w:t>
      </w:r>
      <w:r>
        <w:t xml:space="preserve">   trench warfare    </w:t>
      </w:r>
      <w:r>
        <w:t xml:space="preserve">   Triple alliance    </w:t>
      </w:r>
      <w:r>
        <w:t xml:space="preserve">   Triple Entente    </w:t>
      </w:r>
      <w:r>
        <w:t xml:space="preserve">   U boats    </w:t>
      </w:r>
      <w:r>
        <w:t xml:space="preserve">   ultimatum    </w:t>
      </w:r>
      <w:r>
        <w:t xml:space="preserve">   Zeppelins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One word search</dc:title>
  <dcterms:created xsi:type="dcterms:W3CDTF">2021-10-11T22:29:09Z</dcterms:created>
  <dcterms:modified xsi:type="dcterms:W3CDTF">2021-10-11T22:29:09Z</dcterms:modified>
</cp:coreProperties>
</file>