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stalemate    </w:t>
      </w:r>
      <w:r>
        <w:t xml:space="preserve">   mateship    </w:t>
      </w:r>
      <w:r>
        <w:t xml:space="preserve">   Australia    </w:t>
      </w:r>
      <w:r>
        <w:t xml:space="preserve">   Germany    </w:t>
      </w:r>
      <w:r>
        <w:t xml:space="preserve">   Trench foot    </w:t>
      </w:r>
      <w:r>
        <w:t xml:space="preserve">   Commemoration    </w:t>
      </w:r>
      <w:r>
        <w:t xml:space="preserve">   Propaganda    </w:t>
      </w:r>
      <w:r>
        <w:t xml:space="preserve">   Western Front    </w:t>
      </w:r>
      <w:r>
        <w:t xml:space="preserve">   Gallipoli    </w:t>
      </w:r>
      <w:r>
        <w:t xml:space="preserve">   ANZAC    </w:t>
      </w:r>
      <w:r>
        <w:t xml:space="preserve">   Turkey    </w:t>
      </w:r>
      <w:r>
        <w:t xml:space="preserve">   Monash    </w:t>
      </w:r>
      <w:r>
        <w:t xml:space="preserve">   armistice    </w:t>
      </w:r>
      <w:r>
        <w:t xml:space="preserve">   Somme    </w:t>
      </w:r>
      <w:r>
        <w:t xml:space="preserve">   conscription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words</dc:title>
  <dcterms:created xsi:type="dcterms:W3CDTF">2021-10-11T22:28:44Z</dcterms:created>
  <dcterms:modified xsi:type="dcterms:W3CDTF">2021-10-11T22:28:44Z</dcterms:modified>
</cp:coreProperties>
</file>