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War Two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Anderson shelter    </w:t>
      </w:r>
      <w:r>
        <w:t xml:space="preserve">   bombing    </w:t>
      </w:r>
      <w:r>
        <w:t xml:space="preserve">   enigma machine    </w:t>
      </w:r>
      <w:r>
        <w:t xml:space="preserve">   evacuee    </w:t>
      </w:r>
      <w:r>
        <w:t xml:space="preserve">   gas mask    </w:t>
      </w:r>
      <w:r>
        <w:t xml:space="preserve">   hitler    </w:t>
      </w:r>
      <w:r>
        <w:t xml:space="preserve">   morse code    </w:t>
      </w:r>
      <w:r>
        <w:t xml:space="preserve">   propaganda    </w:t>
      </w:r>
      <w:r>
        <w:t xml:space="preserve">   rationing    </w:t>
      </w:r>
      <w:r>
        <w:t xml:space="preserve">   shelter    </w:t>
      </w:r>
      <w:r>
        <w:t xml:space="preserve">   soldiers    </w:t>
      </w:r>
      <w:r>
        <w:t xml:space="preserve">   spitfire    </w:t>
      </w:r>
      <w:r>
        <w:t xml:space="preserve">   trench    </w:t>
      </w:r>
      <w:r>
        <w:t xml:space="preserve">   victory    </w:t>
      </w:r>
      <w:r>
        <w:t xml:space="preserve">   world war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Two</dc:title>
  <dcterms:created xsi:type="dcterms:W3CDTF">2021-10-11T22:29:03Z</dcterms:created>
  <dcterms:modified xsi:type="dcterms:W3CDTF">2021-10-11T22:29:03Z</dcterms:modified>
</cp:coreProperties>
</file>