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air raid    </w:t>
      </w:r>
      <w:r>
        <w:t xml:space="preserve">   army    </w:t>
      </w:r>
      <w:r>
        <w:t xml:space="preserve">   battle of britain    </w:t>
      </w:r>
      <w:r>
        <w:t xml:space="preserve">   black out    </w:t>
      </w:r>
      <w:r>
        <w:t xml:space="preserve">   blitz    </w:t>
      </w:r>
      <w:r>
        <w:t xml:space="preserve">   bombing    </w:t>
      </w:r>
      <w:r>
        <w:t xml:space="preserve">   dunkirk    </w:t>
      </w:r>
      <w:r>
        <w:t xml:space="preserve">   evacuation    </w:t>
      </w:r>
      <w:r>
        <w:t xml:space="preserve">   gas mask    </w:t>
      </w:r>
      <w:r>
        <w:t xml:space="preserve">   hitler    </w:t>
      </w:r>
      <w:r>
        <w:t xml:space="preserve">   home guard    </w:t>
      </w:r>
      <w:r>
        <w:t xml:space="preserve">   land army    </w:t>
      </w:r>
      <w:r>
        <w:t xml:space="preserve">   luftwaffe    </w:t>
      </w:r>
      <w:r>
        <w:t xml:space="preserve">   propaganda    </w:t>
      </w:r>
      <w:r>
        <w:t xml:space="preserve">   rationing    </w:t>
      </w:r>
      <w:r>
        <w:t xml:space="preserve">   siren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2021-10-11T22:29:11Z</dcterms:created>
  <dcterms:modified xsi:type="dcterms:W3CDTF">2021-10-11T22:29:11Z</dcterms:modified>
</cp:coreProperties>
</file>