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Truman    </w:t>
      </w:r>
      <w:r>
        <w:t xml:space="preserve">   Little Boy    </w:t>
      </w:r>
      <w:r>
        <w:t xml:space="preserve">   World War Two    </w:t>
      </w:r>
      <w:r>
        <w:t xml:space="preserve">   Hiroshima    </w:t>
      </w:r>
      <w:r>
        <w:t xml:space="preserve">   Germany    </w:t>
      </w:r>
      <w:r>
        <w:t xml:space="preserve">   Japan    </w:t>
      </w:r>
      <w:r>
        <w:t xml:space="preserve">   History    </w:t>
      </w:r>
      <w:r>
        <w:t xml:space="preserve">   Main Idea    </w:t>
      </w:r>
      <w:r>
        <w:t xml:space="preserve">   Pearl Harbor    </w:t>
      </w:r>
      <w:r>
        <w:t xml:space="preserve">   Details    </w:t>
      </w:r>
      <w:r>
        <w:t xml:space="preserve">   America    </w:t>
      </w:r>
      <w:r>
        <w:t xml:space="preserve">   Atomic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 </dc:title>
  <dcterms:created xsi:type="dcterms:W3CDTF">2021-10-11T22:29:14Z</dcterms:created>
  <dcterms:modified xsi:type="dcterms:W3CDTF">2021-10-11T22:29:14Z</dcterms:modified>
</cp:coreProperties>
</file>