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burning of the _____ building was blamed on the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Versailles is on the outskirts of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wanted to "squeeze the German lemon 'til its pips squeaked"?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Politicians gave into Hitler.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people referred to the Treaty of Versailles as being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BRAT what does the 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6.6 billion pounds is what Germany was to pay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Hitler's attempt to overthrow government in 1923 was called "The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 “peace in our time”?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wanted revenge from the Treaty of Versailles?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idea was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German people call those how signed the 1918 armistice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taking of scientists and aeronautic experts by USA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“The war to end all wars has resulted in a peace to end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'This is not a peace but a 20 year armistice?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League of Nation decisions had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only country Hitler declared war on?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Clemenceau's "nick"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new German republic called when it was founded after WW1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2021-10-11T22:27:55Z</dcterms:created>
  <dcterms:modified xsi:type="dcterms:W3CDTF">2021-10-11T22:27:55Z</dcterms:modified>
</cp:coreProperties>
</file>