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Tojo    </w:t>
      </w:r>
      <w:r>
        <w:t xml:space="preserve">   Pearl Harbor    </w:t>
      </w:r>
      <w:r>
        <w:t xml:space="preserve">   Kamikaze    </w:t>
      </w:r>
      <w:r>
        <w:t xml:space="preserve">   Iwo Jima    </w:t>
      </w:r>
      <w:r>
        <w:t xml:space="preserve">   Island Hopping    </w:t>
      </w:r>
      <w:r>
        <w:t xml:space="preserve">   Internment Camps    </w:t>
      </w:r>
      <w:r>
        <w:t xml:space="preserve">   Atlantic Charter    </w:t>
      </w:r>
      <w:r>
        <w:t xml:space="preserve">   Yalta    </w:t>
      </w:r>
      <w:r>
        <w:t xml:space="preserve">   Potsdam    </w:t>
      </w:r>
      <w:r>
        <w:t xml:space="preserve">   Hirohito    </w:t>
      </w:r>
      <w:r>
        <w:t xml:space="preserve">   Midway    </w:t>
      </w:r>
      <w:r>
        <w:t xml:space="preserve">   Appeasement    </w:t>
      </w:r>
      <w:r>
        <w:t xml:space="preserve">   Communism    </w:t>
      </w:r>
      <w:r>
        <w:t xml:space="preserve">   Fascism    </w:t>
      </w:r>
      <w:r>
        <w:t xml:space="preserve">   Blitzkrieg    </w:t>
      </w:r>
      <w:r>
        <w:t xml:space="preserve">   Allies    </w:t>
      </w:r>
      <w:r>
        <w:t xml:space="preserve">   Atomic Bomb    </w:t>
      </w:r>
      <w:r>
        <w:t xml:space="preserve">   Axis    </w:t>
      </w:r>
      <w:r>
        <w:t xml:space="preserve">   Churchill    </w:t>
      </w:r>
      <w:r>
        <w:t xml:space="preserve">   D-Day    </w:t>
      </w:r>
      <w:r>
        <w:t xml:space="preserve">   Hiroshima    </w:t>
      </w:r>
      <w:r>
        <w:t xml:space="preserve">   Hitler    </w:t>
      </w:r>
      <w:r>
        <w:t xml:space="preserve">   Holocaust    </w:t>
      </w:r>
      <w:r>
        <w:t xml:space="preserve">   Mussolini    </w:t>
      </w:r>
      <w:r>
        <w:t xml:space="preserve">   Nagasaki    </w:t>
      </w:r>
      <w:r>
        <w:t xml:space="preserve">   Nazis    </w:t>
      </w:r>
      <w:r>
        <w:t xml:space="preserve">   Roosevelt    </w:t>
      </w:r>
      <w:r>
        <w:t xml:space="preserve">   Soviet Union    </w:t>
      </w:r>
      <w:r>
        <w:t xml:space="preserve">   Stalin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2021-10-11T22:29:34Z</dcterms:created>
  <dcterms:modified xsi:type="dcterms:W3CDTF">2021-10-11T22:29:34Z</dcterms:modified>
</cp:coreProperties>
</file>