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Two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September 19, 1944- February 10, 1945. It was the longest battle ever fought by the U.S. It was located in a forest by belgian- German border. Ended in an allied victory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February 14- March 26, 1945. Allied invasion of Iwo Jima. Ended in an allied victory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April 6, 1941. Axis attack on Yugoslavia to add it to its territory. Ended in an axis victory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December 7, 1941. Japanese attack on U.S naval base. Ended in axis victory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April 1- June 22, 1945. Allied attack on okinawa island. Ended in alled victory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Part of the Tunishia campaign in North Africa and ended in an axis victory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Part of battle of the bulge. Occured in a small belgian village. Ended in an allied victory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May 5- 6, 1945. United states battle against German u- boats at the coast of Rhode island. Ended in a U.S victory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May 10- 18, 1940. Part of the German invasion of France at the start of ww2. Ended in a German victory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July 9- August 17, 1943. Allied invasion at sicily. Ended in an allied victory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battle that was part of the Italian campaign. It was between the U.S and Germany and ended in an allied victory. Took place from January 22- June 5 1944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September 5- 15, 1944. Allied army invades Nancy, France. Ends in an allied victory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September 22- October 1, 1944. Canadian battle to retake the French port town of Calais. Ended in an allied victory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March 24, 1945. Massive allied parachute invasion to secure a foothold accross the Rhine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March 23- April 13, 1943 another North African battle in Tunisia. It was the first allied victory against experienced german tank units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March 7- April 21, 1945. Last german encampment. The final nazi resistance of the war. Ended in an allied victory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November 16- December 16, 1944. Battle against German sleyfried line to get to the Rur river. Ended in German victory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August 29- september 1, 1945. Battle during chinese civil war in ww2. Ended in a communist victory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January 9- August 15, 1945. Battle to reclaim island in the philipines. Ended in an allied victory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November 8- 16, 1942. British- American invasion in North Africa. Ended in allied victory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December 8- 23, 1941. Japanese attack on wake island atol. Ended in an axis victory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Battle that occured from October 23- November 11, 1942. A massive tank battle in North Africa ended in an allied victory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Battle that occured May 4- 8 1942. Involved a Japanese attack on Tulagi and Port Movesby. Allies repelled the invasion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January 17- May 18, 1944. Allied assault with hopes to get Rome in Italy. Ended in an allied victory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last German offensive campaign. They were repelled by the allies. Took place from December 16, 1944- January 25, 1945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Battle that occured on June 6, 1944.  The first allied invasion of Europe in Normandy. Ended in an allied victory.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Two</dc:title>
  <dcterms:created xsi:type="dcterms:W3CDTF">2021-10-11T22:28:08Z</dcterms:created>
  <dcterms:modified xsi:type="dcterms:W3CDTF">2021-10-11T22:28:08Z</dcterms:modified>
</cp:coreProperties>
</file>