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United States naval base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race Hitler believes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Mussolini, Tojo,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Germany, Italy,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leader; Nazis name for Aldof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U.S plan to hop, jump, and skip to island to island to the heart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well known death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Germans had to use these to get surgar, meat, and canned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aircraft carriers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A-bomb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Followers of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Heavy American bombing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 British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star the Jewish people had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suicide pilots (Japanese)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leader; Italian Fascists called Mussolini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Britain, France, U.S, Russia, China, and many smaller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Vengeance weapon; Nazis flying bomb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Two</dc:title>
  <dcterms:created xsi:type="dcterms:W3CDTF">2021-10-11T22:28:22Z</dcterms:created>
  <dcterms:modified xsi:type="dcterms:W3CDTF">2021-10-11T22:28:22Z</dcterms:modified>
</cp:coreProperties>
</file>