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Bullets    </w:t>
      </w:r>
      <w:r>
        <w:t xml:space="preserve">   Explosions    </w:t>
      </w:r>
      <w:r>
        <w:t xml:space="preserve">   Messenger dogs    </w:t>
      </w:r>
      <w:r>
        <w:t xml:space="preserve">   Gas mask    </w:t>
      </w:r>
      <w:r>
        <w:t xml:space="preserve">   Anderson Shelters    </w:t>
      </w:r>
      <w:r>
        <w:t xml:space="preserve">   Air Raid Sirens    </w:t>
      </w:r>
      <w:r>
        <w:t xml:space="preserve">   Grenades    </w:t>
      </w:r>
      <w:r>
        <w:t xml:space="preserve">   Rifle    </w:t>
      </w:r>
      <w:r>
        <w:t xml:space="preserve">   Guns    </w:t>
      </w:r>
      <w:r>
        <w:t xml:space="preserve">   Dead bodies    </w:t>
      </w:r>
      <w:r>
        <w:t xml:space="preserve">   Blood    </w:t>
      </w:r>
      <w:r>
        <w:t xml:space="preserve">   Battle    </w:t>
      </w:r>
      <w:r>
        <w:t xml:space="preserve">   Soldiers    </w:t>
      </w:r>
      <w:r>
        <w:t xml:space="preserve">   Trenches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2021-10-11T22:28:32Z</dcterms:created>
  <dcterms:modified xsi:type="dcterms:W3CDTF">2021-10-11T22:28:32Z</dcterms:modified>
</cp:coreProperties>
</file>