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Two Aircraft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gloster    </w:t>
      </w:r>
      <w:r>
        <w:t xml:space="preserve">   halifax    </w:t>
      </w:r>
      <w:r>
        <w:t xml:space="preserve">   hampden    </w:t>
      </w:r>
      <w:r>
        <w:t xml:space="preserve">   hawker    </w:t>
      </w:r>
      <w:r>
        <w:t xml:space="preserve">   hurricane    </w:t>
      </w:r>
      <w:r>
        <w:t xml:space="preserve">   lerwick    </w:t>
      </w:r>
      <w:r>
        <w:t xml:space="preserve">   london    </w:t>
      </w:r>
      <w:r>
        <w:t xml:space="preserve">   lysander    </w:t>
      </w:r>
      <w:r>
        <w:t xml:space="preserve">   reliant    </w:t>
      </w:r>
      <w:r>
        <w:t xml:space="preserve">   seafang    </w:t>
      </w:r>
      <w:r>
        <w:t xml:space="preserve">   seafire    </w:t>
      </w:r>
      <w:r>
        <w:t xml:space="preserve">   seafox    </w:t>
      </w:r>
      <w:r>
        <w:t xml:space="preserve">   sentinel    </w:t>
      </w:r>
      <w:r>
        <w:t xml:space="preserve">   spearfish    </w:t>
      </w:r>
      <w:r>
        <w:t xml:space="preserve">   spiteful    </w:t>
      </w:r>
      <w:r>
        <w:t xml:space="preserve">   spitfire    </w:t>
      </w:r>
      <w:r>
        <w:t xml:space="preserve">   stirling    </w:t>
      </w:r>
      <w:r>
        <w:t xml:space="preserve">   stranrear    </w:t>
      </w:r>
      <w:r>
        <w:t xml:space="preserve">   sunderland    </w:t>
      </w:r>
      <w:r>
        <w:t xml:space="preserve">   supermarine    </w:t>
      </w:r>
      <w:r>
        <w:t xml:space="preserve">   vickers    </w:t>
      </w:r>
      <w:r>
        <w:t xml:space="preserve">   walrus    </w:t>
      </w:r>
      <w:r>
        <w:t xml:space="preserve">   warwick    </w:t>
      </w:r>
      <w:r>
        <w:t xml:space="preserve">   wellesley    </w:t>
      </w:r>
      <w:r>
        <w:t xml:space="preserve">   wellington    </w:t>
      </w:r>
      <w:r>
        <w:t xml:space="preserve">   westland    </w:t>
      </w:r>
      <w:r>
        <w:t xml:space="preserve">   whirlwind    </w:t>
      </w:r>
      <w:r>
        <w:t xml:space="preserve">   windsor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Two Aircraft</dc:title>
  <dcterms:created xsi:type="dcterms:W3CDTF">2021-10-11T22:28:11Z</dcterms:created>
  <dcterms:modified xsi:type="dcterms:W3CDTF">2021-10-11T22:28:11Z</dcterms:modified>
</cp:coreProperties>
</file>